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肌肉训练百科</w:t>
      </w:r>
    </w:p>
    <w:p>
      <w:r>
        <w:rPr>
          <w:rFonts w:ascii="宋体" w:hAnsi="宋体" w:eastAsia="宋体"/>
          <w:sz w:val="24"/>
        </w:rPr>
        <w:t>（西）奥斯卡·莫伦编著；余孝平，王路平，陈利和译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肌肉训练百科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（西）奥斯卡·莫伦编著；余孝平，王路平，陈利和译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本书出售、求购地址：https://www.jiaokey.com/book/detail/14180010.html</w:t>
      </w:r>
    </w:p>
    <w:p>
      <w:r>
        <w:t>更多相关图书推荐：https://www.jiaokey.com</w:t>
      </w:r>
    </w:p>
    <w:p>
      <w:r>
        <w:t>（西）奥斯卡·莫伦编著；余孝平，王路平，陈利和译 其他作品：https://www.jiaokey.com/tag/（西）奥斯卡·莫伦编著；余孝平，王路平，陈利和译.html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关键词搜索：https://www.jiaokey.com/tag/肌肉训练百科.html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