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书名：穿林而过  四月到四月的英国树林</w:t>
      </w:r>
    </w:p>
    <w:p>
      <w:r>
        <w:t>作者：（英）H.E.贝茨著；石梅芳，郑雨译</w:t>
      </w:r>
    </w:p>
    <w:p>
      <w:r>
        <w:t>出版社：天津:百花文艺出版社,2017.01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穿林而过  四月到四月的英国树林 评论地址：https://www.jiaokey.com/book/detail/14180080.html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