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亚儒学史的新视野  修订版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亚儒学史的新视野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本书出售、求购地址：https://www.jiaokey.com/book/detail/14180114.html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关键词搜索：https://www.jiaokey.com/tag/亚儒学史的新视野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