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书名：呼吸系统疾病的临床诊疗</w:t>
      </w:r>
    </w:p>
    <w:p>
      <w:r>
        <w:t>作者：张彩莲编著</w:t>
      </w:r>
    </w:p>
    <w:p>
      <w:r>
        <w:t>出版社：北京：科学技术文献出版社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呼吸系统疾病的临床诊疗 评论地址：https://www.jiaokey.com/book/detail/14180422.html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