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书名：当代护理英语教程  3  专科护理</w:t>
      </w:r>
    </w:p>
    <w:p>
      <w:r>
        <w:t>作者：戴月珍主编</w:t>
      </w:r>
    </w:p>
    <w:p>
      <w:r>
        <w:t>出版社：上海：复旦大学出版社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当代护理英语教程  3  专科护理 评论地址：https://www.jiaokey.com/book/detail/14180546.html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