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女性身体私密护理手册  乳房、子宫、卵巢养护一本全</w:t>
      </w:r>
    </w:p>
    <w:p>
      <w:r>
        <w:rPr>
          <w:rFonts w:ascii="宋体" w:hAnsi="宋体" w:eastAsia="宋体"/>
          <w:sz w:val="24"/>
        </w:rPr>
        <w:t>李彤宇主编；王双富副主编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女性身体私密护理手册  乳房、子宫、卵巢养护一本全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李彤宇主编；王双富副主编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本书出售、求购地址：https://www.jiaokey.com/book/detail/14181595.html</w:t>
      </w:r>
    </w:p>
    <w:p>
      <w:r>
        <w:t>更多相关图书推荐：https://www.jiaokey.com</w:t>
      </w:r>
    </w:p>
    <w:p>
      <w:r>
        <w:t>李彤宇主编；王双富副主编 其他作品：https://www.jiaokey.com/tag/李彤宇主编；王双富副主编.html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关键词搜索：https://www.jiaokey.com/tag/女性身体私密护理手册  乳房、子宫、卵巢养护一本全.html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