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2016室内家装设计案例详解</w:t>
      </w:r>
    </w:p>
    <w:p>
      <w:r>
        <w:rPr>
          <w:rFonts w:ascii="宋体" w:hAnsi="宋体" w:eastAsia="宋体"/>
          <w:sz w:val="24"/>
        </w:rPr>
        <w:t>CAX技术联盟，李秀峰，谭贡霞编著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2016室内家装设计案例详解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CAX技术联盟，李秀峰，谭贡霞编著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本书出售、求购地址：https://www.jiaokey.com/book/detail/14181598.html</w:t>
      </w:r>
    </w:p>
    <w:p>
      <w:r>
        <w:t>更多相关图书推荐：https://www.jiaokey.com</w:t>
      </w:r>
    </w:p>
    <w:p>
      <w:r>
        <w:t>CAX技术联盟，李秀峰，谭贡霞编著 其他作品：https://www.jiaokey.com/tag/CAX技术联盟，李秀峰，谭贡霞编著.html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2016室内家装设计案例详解.html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