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产品经理的设计思维  以成果导向驱动产品创新的成功实践</w:t>
      </w:r>
    </w:p>
    <w:p>
      <w:r>
        <w:rPr>
          <w:rFonts w:ascii="宋体" w:hAnsi="宋体" w:eastAsia="宋体"/>
          <w:sz w:val="24"/>
        </w:rPr>
        <w:t>（美）安东尼.W.伍维克（Anthony W.Ulwick）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产品经理的设计思维  以成果导向驱动产品创新的成功实践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（美）安东尼.W.伍维克（Anthony W.Ulwick）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本书出售、求购地址：https://www.jiaokey.com/book/detail/14181706.html</w:t>
      </w:r>
    </w:p>
    <w:p>
      <w:r>
        <w:t>更多相关图书推荐：https://www.jiaokey.com</w:t>
      </w:r>
    </w:p>
    <w:p>
      <w:r>
        <w:t>（美）安东尼.W.伍维克（Anthony W.Ulwick） 其他作品：https://www.jiaokey.com/tag/（美）安东尼.W.伍维克（Anthony W.Ulwick）.html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关键词搜索：https://www.jiaokey.com/tag/产品经理的设计思维  以成果导向驱动产品创新的成功实践.html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