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工业设计专业规划教材  Creo 中文版实用教程</w:t>
      </w:r>
    </w:p>
    <w:p>
      <w:r>
        <w:rPr>
          <w:rFonts w:ascii="宋体" w:hAnsi="宋体" w:eastAsia="宋体"/>
          <w:sz w:val="24"/>
        </w:rPr>
        <w:t>谭锦华，陈明，胡远忠主编；滕健，宋燕芳，陈媛媛副主编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工业设计专业规划教材  Creo 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谭锦华，陈明，胡远忠主编；滕健，宋燕芳，陈媛媛副主编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本书出售、求购地址：https://www.jiaokey.com/book/detail/14181722.html</w:t>
      </w:r>
    </w:p>
    <w:p>
      <w:r>
        <w:t>更多相关图书推荐：https://www.jiaokey.com</w:t>
      </w:r>
    </w:p>
    <w:p>
      <w:r>
        <w:t>谭锦华，陈明，胡远忠主编；滕健，宋燕芳，陈媛媛副主编 其他作品：https://www.jiaokey.com/tag/谭锦华，陈明，胡远忠主编；滕健，宋燕芳，陈媛媛副主编.html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关键词搜索：https://www.jiaokey.com/tag/工业设计专业规划教材  Creo 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