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  面向实践能力培养  第4版</w:t>
      </w:r>
    </w:p>
    <w:p>
      <w:r>
        <w:rPr>
          <w:rFonts w:ascii="宋体" w:hAnsi="宋体" w:eastAsia="宋体"/>
          <w:sz w:val="24"/>
        </w:rPr>
        <w:t>纪禄平，罗克露，刘辉，张建编著；俸远祯主审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  面向实践能力培养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纪禄平，罗克露，刘辉，张建编著；俸远祯主审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本书出售、求购地址：https://www.jiaokey.com/book/detail/14181746.html</w:t>
      </w:r>
    </w:p>
    <w:p>
      <w:r>
        <w:t>更多相关图书推荐：https://www.jiaokey.com</w:t>
      </w:r>
    </w:p>
    <w:p>
      <w:r>
        <w:t>纪禄平，罗克露，刘辉，张建编著；俸远祯主审 其他作品：https://www.jiaokey.com/tag/纪禄平，罗克露，刘辉，张建编著；俸远祯主审.html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关键词搜索：https://www.jiaokey.com/tag/计算机组成原理  面向实践能力培养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