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20年真题分类精讲  数学  2  2018中公版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出版日期：2017.03</w:t>
      </w:r>
    </w:p>
    <w:p>
      <w:r>
        <w:t>总页数：286</w:t>
      </w:r>
    </w:p>
    <w:p>
      <w:r>
        <w:t>更多请访问教客网: www.jiaokey.com</w:t>
      </w:r>
    </w:p>
    <w:p>
      <w:r>
        <w:t>考研数学  20年真题分类精讲  数学  2  2018中公版 评论地址：https://www.jiaokey.com/book/detail/14181770.html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