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延时摄影  长时间曝光  高速摄影从入门到精通</w:t>
      </w:r>
    </w:p>
    <w:p>
      <w:r>
        <w:rPr>
          <w:rFonts w:ascii="宋体" w:hAnsi="宋体" w:eastAsia="宋体"/>
          <w:sz w:val="24"/>
        </w:rPr>
        <w:t>（美）约翰·卡鲁奇著；张婷译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延时摄影  长时间曝光  高速摄影从入门到精通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（美）约翰·卡鲁奇著；张婷译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本书出售、求购地址：https://www.jiaokey.com/book/detail/14181779.html</w:t>
      </w:r>
    </w:p>
    <w:p>
      <w:r>
        <w:t>更多相关图书推荐：https://www.jiaokey.com</w:t>
      </w:r>
    </w:p>
    <w:p>
      <w:r>
        <w:t>（美）约翰·卡鲁奇著；张婷译 其他作品：https://www.jiaokey.com/tag/（美）约翰·卡鲁奇著；张婷译.html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关键词搜索：https://www.jiaokey.com/tag/延时摄影  长时间曝光  高速摄影从入门到精通.html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