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电子工程技术丛书  模块电源外围电路设计要点及应用实例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电子工程技术丛书  模块电源外围电路设计要点及应用实例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本书出售、求购地址：https://www.jiaokey.com/book/detail/14181786.html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关键词搜索：https://www.jiaokey.com/tag/电子工程技术丛书  模块电源外围电路设计要点及应用实例.html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