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书名：MBA、MPA、MPAcc管理类联考英语  2  语法精讲精练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MBA、MPA、MPAcc管理类联考英语  2  语法精讲精练 评论地址：https://www.jiaokey.com/book/detail/14181796.html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