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摄影的艺术  摄影的本质、观察与创意</w:t>
      </w:r>
    </w:p>
    <w:p>
      <w:r>
        <w:rPr>
          <w:rFonts w:ascii="宋体" w:hAnsi="宋体" w:eastAsia="宋体"/>
          <w:sz w:val="24"/>
        </w:rPr>
        <w:t>（美）布鲁斯·巴恩博著；樊智毅译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摄影的艺术  摄影的本质、观察与创意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（美）布鲁斯·巴恩博著；樊智毅译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本书出售、求购地址：https://www.jiaokey.com/book/detail/14181799.html</w:t>
      </w:r>
    </w:p>
    <w:p>
      <w:r>
        <w:t>更多相关图书推荐：https://www.jiaokey.com</w:t>
      </w:r>
    </w:p>
    <w:p>
      <w:r>
        <w:t>（美）布鲁斯·巴恩博著；樊智毅译 其他作品：https://www.jiaokey.com/tag/（美）布鲁斯·巴恩博著；樊智毅译.html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关键词搜索：https://www.jiaokey.com/tag/摄影的艺术  摄影的本质、观察与创意.html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