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制造技术设计范例  源自德国生产实践</w:t>
      </w:r>
    </w:p>
    <w:p>
      <w:r>
        <w:rPr>
          <w:rFonts w:ascii="宋体" w:hAnsi="宋体" w:eastAsia="宋体"/>
          <w:sz w:val="24"/>
        </w:rPr>
        <w:t>（德）Heinrich Krahn，（德）Michael Storz著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制造技术设计范例  源自德国生产实践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（德）Heinrich Krahn，（德）Michael Storz著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本书出售、求购地址：https://www.jiaokey.com/book/detail/14181815.html</w:t>
      </w:r>
    </w:p>
    <w:p>
      <w:r>
        <w:t>更多相关图书推荐：https://www.jiaokey.com</w:t>
      </w:r>
    </w:p>
    <w:p>
      <w:r>
        <w:t>（德）Heinrich Krahn，（德）Michael Storz著 其他作品：https://www.jiaokey.com/tag/（德）Heinrich Krahn，（德）Michael Storz著.html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关键词搜索：https://www.jiaokey.com/tag/制造技术设计范例  源自德国生产实践.html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