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书名：考研英语词汇狂练  基础词+高频词+超纲词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考研英语词汇狂练  基础词+高频词+超纲词 评论地址：https://www.jiaokey.com/book/detail/14181816.html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