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政府与社会资本合作模式（PPP）经济学  基本指南</w:t>
      </w:r>
    </w:p>
    <w:p>
      <w:r>
        <w:rPr>
          <w:rFonts w:ascii="宋体" w:hAnsi="宋体" w:eastAsia="宋体"/>
          <w:sz w:val="24"/>
        </w:rPr>
        <w:t>（智）爱德华多·恩格尔（Eduardo Engel），罗纳德（Ronald D.Fischer）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政府与社会资本合作模式（PPP）经济学  基本指南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（智）爱德华多·恩格尔（Eduardo Engel），罗纳德（Ronald D.Fischer）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本书出售、求购地址：https://www.jiaokey.com/book/detail/14181925.html</w:t>
      </w:r>
    </w:p>
    <w:p>
      <w:r>
        <w:t>更多相关图书推荐：https://www.jiaokey.com</w:t>
      </w:r>
    </w:p>
    <w:p>
      <w:r>
        <w:t>（智）爱德华多·恩格尔（Eduardo Engel），罗纳德（Ronald D.Fischer） 其他作品：https://www.jiaokey.com/tag/（智）爱德华多·恩格尔（Eduardo Engel），罗纳德（Ronald D.Fischer）.html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关键词搜索：https://www.jiaokey.com/tag/政府与社会资本合作模式（PPP）经济学  基本指南.html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