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书名：国际商务信函</w:t>
      </w:r>
    </w:p>
    <w:p>
      <w:r>
        <w:t>作者：吴仁波，刘昌华主编</w:t>
      </w:r>
    </w:p>
    <w:p>
      <w:r>
        <w:t>出版社：杭州:浙江大学出版社,2016.08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国际商务信函 评论地址：https://www.jiaokey.com/book/detail/14182209.html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