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书名：李佃贵浊毒理论临床经验实录丛书  溃疡性结肠炎浊毒论</w:t>
      </w:r>
    </w:p>
    <w:p>
      <w:r>
        <w:t>作者：李佃贵著</w:t>
      </w:r>
    </w:p>
    <w:p>
      <w:r>
        <w:t>出版社：北京:中国科学技术出版社,2016.10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李佃贵浊毒理论临床经验实录丛书  溃疡性结肠炎浊毒论 评论地址：https://www.jiaokey.com/book/detail/14182279.html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