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书名：你的名字</w:t>
      </w:r>
    </w:p>
    <w:p>
      <w:r>
        <w:t>作者：（日）新海城原著；（日）加纳新太著；（日）田中将贺，（日）朝日川日和绘；枯山水译</w:t>
      </w:r>
    </w:p>
    <w:p>
      <w:r>
        <w:t>出版社：南昌:百花洲文艺出版社,2017.03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你的名字 评论地址：https://www.jiaokey.com/book/detail/14182451.html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