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书名：旅行者的早餐</w:t>
      </w:r>
    </w:p>
    <w:p>
      <w:r>
        <w:t>作者：（日）米原万里著；王遵艳译</w:t>
      </w:r>
    </w:p>
    <w:p>
      <w:r>
        <w:t>出版社：海口:南海出版公司,2017.03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旅行者的早餐 评论地址：https://www.jiaokey.com/book/detail/14182477.html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