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书名：赋能互联网+  跨界运营与融合实践</w:t>
      </w:r>
    </w:p>
    <w:p>
      <w:r>
        <w:t>作者：曾佳欣著</w:t>
      </w:r>
    </w:p>
    <w:p>
      <w:r>
        <w:t>出版社：北京：电子工业出版社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赋能互联网+  跨界运营与融合实践 评论地址：https://www.jiaokey.com/book/detail/14182496.html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