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书名：拉筋拍打治百病大全  图文白金版</w:t>
      </w:r>
    </w:p>
    <w:p>
      <w:r>
        <w:t>作者：徐碧芳编著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拉筋拍打治百病大全  图文白金版 评论地址：https://www.jiaokey.com/book/detail/14182547.html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