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书名：在银幕遇见中国  新时期农民形象的流变</w:t>
      </w:r>
    </w:p>
    <w:p>
      <w:r>
        <w:t>作者：谢晓霞著</w:t>
      </w:r>
    </w:p>
    <w:p>
      <w:r>
        <w:t>出版社：北京:商务印书馆,2016.12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在银幕遇见中国  新时期农民形象的流变 评论地址：https://www.jiaokey.com/book/detail/14182624.html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