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书名：剑桥大学新史</w:t>
      </w:r>
    </w:p>
    <w:p>
      <w:r>
        <w:t>作者：（英）G.R.埃文斯著；丁振琴，米春霞译</w:t>
      </w:r>
    </w:p>
    <w:p>
      <w:r>
        <w:t>出版社：北京:商务印书馆,2017.02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剑桥大学新史 评论地址：https://www.jiaokey.com/book/detail/14182665.html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