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城市轨道交通车站机电设备检修工  电扶梯、站台门设备检修</w:t>
      </w:r>
    </w:p>
    <w:p>
      <w:r>
        <w:rPr>
          <w:rFonts w:ascii="宋体" w:hAnsi="宋体" w:eastAsia="宋体"/>
          <w:sz w:val="24"/>
        </w:rPr>
        <w:t>邹益民主编；韩光昕，余彦翔副主编；宋维华主审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城市轨道交通车站机电设备检修工  电扶梯、站台门设备检修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邹益民主编；韩光昕，余彦翔副主编；宋维华主审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本书出售、求购地址：https://www.jiaokey.com/book/detail/14183166.html</w:t>
      </w:r>
    </w:p>
    <w:p>
      <w:r>
        <w:t>更多相关图书推荐：https://www.jiaokey.com</w:t>
      </w:r>
    </w:p>
    <w:p>
      <w:r>
        <w:t>邹益民主编；韩光昕，余彦翔副主编；宋维华主审 其他作品：https://www.jiaokey.com/tag/邹益民主编；韩光昕，余彦翔副主编；宋维华主审.html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关键词搜索：https://www.jiaokey.com/tag/城市轨道交通车站机电设备检修工  电扶梯、站台门设备检修.html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