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书名：轨道交通运输与信号专业英语</w:t>
      </w:r>
    </w:p>
    <w:p>
      <w:r>
        <w:t>作者：叶清贫，曾毅主编；余红梅，朱蓓，赵亚军副主编；夏栋主审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总页数：169</w:t>
      </w:r>
    </w:p>
    <w:p>
      <w:r>
        <w:t>更多请访问教客网: www.jiaokey.com</w:t>
      </w:r>
    </w:p>
    <w:p>
      <w:r>
        <w:t>轨道交通运输与信号专业英语 评论地址：https://www.jiaokey.com/book/detail/14183213.html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