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书名：寒温穷源</w:t>
      </w:r>
    </w:p>
    <w:p>
      <w:r>
        <w:t>作者：（清）陈其昌著</w:t>
      </w:r>
    </w:p>
    <w:p>
      <w:r>
        <w:t>出版社：郑州:中原农民出版社,2017.03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寒温穷源 评论地址：https://www.jiaokey.com/book/detail/14183302.html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