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专家细说乙肝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专家细说乙肝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本书出售、求购地址：https://www.jiaokey.com/book/detail/14183370.html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关键词搜索：https://www.jiaokey.com/tag/专家细说乙肝.html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