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书名：感受的分析  完美主义与强迫性人格的心理质询与治疗</w:t>
      </w:r>
    </w:p>
    <w:p>
      <w:r>
        <w:t>作者：訾非著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感受的分析  完美主义与强迫性人格的心理质询与治疗 评论地址：https://www.jiaokey.com/book/detail/14183383.html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