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书名：一用就灵经络通养生全书</w:t>
      </w:r>
    </w:p>
    <w:p>
      <w:r>
        <w:t>作者：刘永杰著</w:t>
      </w:r>
    </w:p>
    <w:p>
      <w:r>
        <w:t>出版社：北京:中医古籍出版社,2016.07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一用就灵经络通养生全书 评论地址：https://www.jiaokey.com/book/detail/14183644.html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