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书名：面神经相关结构图谱</w:t>
      </w:r>
    </w:p>
    <w:p>
      <w:r>
        <w:t>作者：（日）吉冈，（美）罗腾</w:t>
      </w:r>
    </w:p>
    <w:p>
      <w:r>
        <w:t>出版社：世界图书出版西安有限公司,2017.02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面神经相关结构图谱 评论地址：https://www.jiaokey.com/book/detail/14183659.html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