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书名：常见病医方、医案、医论系列丛书  失眠症中医诊疗经验集</w:t>
      </w:r>
    </w:p>
    <w:p>
      <w:r>
        <w:t>作者：赵晓平，高新彦，廖成荣编</w:t>
      </w:r>
    </w:p>
    <w:p>
      <w:r>
        <w:t>出版社：西安：西安交通大学出版社</w:t>
      </w:r>
    </w:p>
    <w:p>
      <w:r>
        <w:t>出版日期：2017.03</w:t>
      </w:r>
    </w:p>
    <w:p>
      <w:r>
        <w:t>总页数：168</w:t>
      </w:r>
    </w:p>
    <w:p>
      <w:r>
        <w:t>更多请访问教客网: www.jiaokey.com</w:t>
      </w:r>
    </w:p>
    <w:p>
      <w:r>
        <w:t>常见病医方、医案、医论系列丛书  失眠症中医诊疗经验集 评论地址：https://www.jiaokey.com/book/detail/14183689.html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