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书名：医患沟通面对面</w:t>
      </w:r>
    </w:p>
    <w:p>
      <w:r>
        <w:t>作者：姜年华，裴宇主编</w:t>
      </w:r>
    </w:p>
    <w:p>
      <w:r>
        <w:t>出版社：北京:中央文献出版社,2015.05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医患沟通面对面 评论地址：https://www.jiaokey.com/book/detail/14184968.html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