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书名：微针系统诊疗学  第2版</w:t>
      </w:r>
    </w:p>
    <w:p>
      <w:r>
        <w:t>作者：贾春生，马铁明主编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微针系统诊疗学  第2版 评论地址：https://www.jiaokey.com/book/detail/14184981.html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