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林肯先生的美国梦</w:t>
      </w:r>
    </w:p>
    <w:p>
      <w:r>
        <w:t>作者：（美）卡耐基著；刘连景译</w:t>
      </w:r>
    </w:p>
    <w:p>
      <w:r>
        <w:t>出版社：哈尔滨：哈尔滨出版社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林肯传  林肯先生的美国梦 评论地址：https://www.jiaokey.com/book/detail/14185039.html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