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浙江民间收藏精品走进博物馆十周年纪念展特集  五候鲭  许国文珍藏古代玉器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浙江民间收藏精品走进博物馆十周年纪念展特集  五候鲭  许国文珍藏古代玉器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本书出售、求购地址：https://www.jiaokey.com/book/detail/14185097.html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关键词搜索：https://www.jiaokey.com/tag/浙江民间收藏精品走进博物馆十周年纪念展特集  五候鲭  许国文珍藏古代玉器.html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