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书名：潜庐经世文编</w:t>
      </w:r>
    </w:p>
    <w:p>
      <w:r>
        <w:t>作者：钱基博著；傅宏星主编</w:t>
      </w:r>
    </w:p>
    <w:p>
      <w:r>
        <w:t>出版社：武汉:华中师范大学出版社,2016.07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潜庐经世文编 评论地址：https://www.jiaokey.com/book/detail/14186395.html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