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第1册  第2版__张甲民，景云英著_北京：北京大学出版社_2016.07_294</w:t>
      </w:r>
    </w:p>
    <w:p>
      <w:r>
        <w:t>作者：张甲民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阿拉伯语基础教程  第1册  第2版__张甲民，景云英著_北京：北京大学出版社_2016.07_294 评论地址：https://www.jiaokey.com/book/detail/14186500.html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