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书名：阿拉伯语基础教程  第2册  第2版</w:t>
      </w:r>
    </w:p>
    <w:p>
      <w:r>
        <w:t>作者：张甲民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阿拉伯语基础教程  第2册  第2版 评论地址：https://www.jiaokey.com/book/detail/14186501.html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