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书名：西域美术全集  10  龟兹卷  库木吐喇石窟壁画</w:t>
      </w:r>
    </w:p>
    <w:p>
      <w:r>
        <w:t>作者：赵莉主编</w:t>
      </w:r>
    </w:p>
    <w:p>
      <w:r>
        <w:t>出版社：天津:天津人民美术出版社,2016.06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西域美术全集  10  龟兹卷  库木吐喇石窟壁画 评论地址：https://www.jiaokey.com/book/detail/14186532.html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