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丰子恺全集  美术卷  1 评论地址：https://www.jiaokey.com/book/detail/14186545.html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