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书名：西域美术全集  12  高昌石窟壁画卷</w:t>
      </w:r>
    </w:p>
    <w:p>
      <w:r>
        <w:t>作者：谢继胜主编</w:t>
      </w:r>
    </w:p>
    <w:p>
      <w:r>
        <w:t>出版社：天津:天津人民美术出版社,2016.06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西域美术全集  12  高昌石窟壁画卷 评论地址：https://www.jiaokey.com/book/detail/14186552.html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