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书名：“生活轻哲学”书系  就这样迷人地变老</w:t>
      </w:r>
    </w:p>
    <w:p>
      <w:r>
        <w:t>作者：阿兰·德波顿译</w:t>
      </w:r>
    </w:p>
    <w:p>
      <w:r>
        <w:t>出版社：上海:上海文艺出版社,2017.03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“生活轻哲学”书系  就这样迷人地变老 评论地址：https://www.jiaokey.com/book/detail/14186732.html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