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饶宗颐选堂诗词评注  黄石集</w:t>
      </w:r>
    </w:p>
    <w:p>
      <w:r>
        <w:rPr>
          <w:rFonts w:ascii="宋体" w:hAnsi="宋体" w:eastAsia="宋体"/>
          <w:sz w:val="24"/>
        </w:rPr>
        <w:t>饶宗颐著；陈韩曦，宋振锟，翁艾注译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饶宗颐选堂诗词评注  黄石集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饶宗颐著；陈韩曦，宋振锟，翁艾注译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本书出售、求购地址：https://www.jiaokey.com/book/detail/14186849.html</w:t>
      </w:r>
    </w:p>
    <w:p>
      <w:r>
        <w:t>更多相关图书推荐：https://www.jiaokey.com</w:t>
      </w:r>
    </w:p>
    <w:p>
      <w:r>
        <w:t>饶宗颐著；陈韩曦，宋振锟，翁艾注译 其他作品：https://www.jiaokey.com/tag/饶宗颐著；陈韩曦，宋振锟，翁艾注译.html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关键词搜索：https://www.jiaokey.com/tag/饶宗颐选堂诗词评注  黄石集.html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