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书名：雪域舞者  黑颈鹤</w:t>
      </w:r>
    </w:p>
    <w:p>
      <w:r>
        <w:t>作者：胡芳，夏建宏编著</w:t>
      </w:r>
    </w:p>
    <w:p>
      <w:r>
        <w:t>出版社：上海:上海科技教育出版社,2016.12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雪域舞者  黑颈鹤 评论地址：https://www.jiaokey.com/book/detail/14186906.html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