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书名：羌族石刻文献集成  1</w:t>
      </w:r>
    </w:p>
    <w:p>
      <w:r>
        <w:t>作者：曾晓梅，吴明冉集释</w:t>
      </w:r>
    </w:p>
    <w:p>
      <w:r>
        <w:t>出版社：成都:巴蜀书社,2017.02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羌族石刻文献集成  1 评论地址：https://www.jiaokey.com/book/detail/14186990.html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