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书名：一统天下  秦始皇  下</w:t>
      </w:r>
    </w:p>
    <w:p>
      <w:r>
        <w:t>作者：刘乐土著</w:t>
      </w:r>
    </w:p>
    <w:p>
      <w:r>
        <w:t>出版社：北京:中国铁道出版社,2017.03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一统天下  秦始皇  下 评论地址：https://www.jiaokey.com/book/detail/14187311.html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