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书名：纳苏濮华摩经</w:t>
      </w:r>
    </w:p>
    <w:p>
      <w:r>
        <w:t>作者：云南民族大学乃苏濮研究中心编</w:t>
      </w:r>
    </w:p>
    <w:p>
      <w:r>
        <w:t>出版社：昆明:云南人民出版社,2015.06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纳苏濮华摩经 评论地址：https://www.jiaokey.com/book/detail/14187412.html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